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A34C8" w14:textId="77777777" w:rsidR="00892CE1" w:rsidRPr="0012210F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5EE7C269" w14:textId="77777777" w:rsidR="00892CE1" w:rsidRPr="0012210F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03A4EAE6" w14:textId="2333A721" w:rsidR="00F23C9A" w:rsidRPr="0012210F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21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1221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F23C9A" w:rsidRPr="001221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12210F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221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 w:rsidRPr="001221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1221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 w:rsidRPr="001221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2009"/>
        <w:gridCol w:w="2937"/>
        <w:gridCol w:w="1645"/>
        <w:gridCol w:w="2056"/>
        <w:gridCol w:w="1853"/>
      </w:tblGrid>
      <w:tr w:rsidR="00F23C9A" w:rsidRPr="0012210F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23E51559" w:rsidR="00F23C9A" w:rsidRPr="0012210F" w:rsidRDefault="00F23C9A" w:rsidP="0081078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810785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лютий 2024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10785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Кіровоградського окружного адміністративного 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про 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12210F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12210F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12210F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(грн)</w:t>
            </w: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12210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12210F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12210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1221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 р.</w:t>
            </w:r>
          </w:p>
        </w:tc>
      </w:tr>
      <w:tr w:rsidR="00F23C9A" w:rsidRPr="0012210F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12210F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12210F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0A7C94A9" w:rsidR="00F23C9A" w:rsidRPr="0012210F" w:rsidRDefault="00656735" w:rsidP="0065673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Кіровоградський окружний адміністративний суд</w:t>
            </w:r>
          </w:p>
        </w:tc>
        <w:tc>
          <w:tcPr>
            <w:tcW w:w="3119" w:type="dxa"/>
            <w:hideMark/>
          </w:tcPr>
          <w:p w14:paraId="4E37FD04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44D79420" w14:textId="31DFFCA5" w:rsidR="00F23C9A" w:rsidRPr="0012210F" w:rsidRDefault="00D42F77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56</w:t>
            </w:r>
          </w:p>
        </w:tc>
        <w:tc>
          <w:tcPr>
            <w:tcW w:w="2126" w:type="dxa"/>
            <w:hideMark/>
          </w:tcPr>
          <w:p w14:paraId="6FF3E49D" w14:textId="6F26536F" w:rsidR="00F23C9A" w:rsidRPr="0012210F" w:rsidRDefault="00233C23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19985</w:t>
            </w:r>
            <w:r w:rsidR="00F23C9A"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8EC0567" w:rsidR="00D42F77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11983ADB" w14:textId="348D92E0" w:rsidR="00F23C9A" w:rsidRPr="0012210F" w:rsidRDefault="00D42F77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F23C9A" w:rsidRPr="0012210F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12210F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12210F" w14:paraId="4FD71C7F" w14:textId="77777777" w:rsidTr="00971441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19BDE589" w:rsidR="00F23C9A" w:rsidRPr="0012210F" w:rsidRDefault="00D42F77" w:rsidP="00EC3FDB">
            <w:pPr>
              <w:tabs>
                <w:tab w:val="center" w:pos="2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251B656E" w:rsidR="00F23C9A" w:rsidRPr="0012210F" w:rsidRDefault="00D42F77" w:rsidP="00EC3FDB">
            <w:pPr>
              <w:tabs>
                <w:tab w:val="center" w:pos="476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18608</w:t>
            </w:r>
          </w:p>
        </w:tc>
        <w:tc>
          <w:tcPr>
            <w:tcW w:w="1853" w:type="dxa"/>
            <w:hideMark/>
          </w:tcPr>
          <w:p w14:paraId="531B0D39" w14:textId="270EEA54" w:rsidR="00F23C9A" w:rsidRPr="0012210F" w:rsidRDefault="00D42F77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6E7028C1" w14:textId="77777777" w:rsidTr="00971441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12210F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42AC4009" w:rsidR="00D42F77" w:rsidRPr="0012210F" w:rsidRDefault="00D42F77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22A34D3B" w14:textId="6DD69CF8" w:rsidR="00D42F77" w:rsidRPr="0012210F" w:rsidRDefault="00D42F77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D50D80E" w14:textId="017D805C" w:rsidR="00F23C9A" w:rsidRPr="0012210F" w:rsidRDefault="00D42F77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168AFAD5" w14:textId="6521676B" w:rsidR="00E66CA8" w:rsidRPr="0012210F" w:rsidRDefault="00E66CA8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2E89E92" w14:textId="71181736" w:rsidR="00E66CA8" w:rsidRPr="0012210F" w:rsidRDefault="00E66CA8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43F5A18" w14:textId="33F611AA" w:rsidR="00F23C9A" w:rsidRPr="0012210F" w:rsidRDefault="00E66CA8" w:rsidP="00EC3FDB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18558</w:t>
            </w:r>
          </w:p>
        </w:tc>
        <w:tc>
          <w:tcPr>
            <w:tcW w:w="1853" w:type="dxa"/>
            <w:hideMark/>
          </w:tcPr>
          <w:p w14:paraId="6CC576EC" w14:textId="4D895F05" w:rsidR="00E66CA8" w:rsidRPr="0012210F" w:rsidRDefault="00E66CA8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B733E2A" w14:textId="1F249E24" w:rsidR="00E66CA8" w:rsidRPr="0012210F" w:rsidRDefault="00E66CA8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AD37D21" w14:textId="4D09E471" w:rsidR="00F23C9A" w:rsidRPr="0012210F" w:rsidRDefault="00E66CA8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F23C9A" w:rsidRPr="0012210F" w14:paraId="4375B54A" w14:textId="77777777" w:rsidTr="00971441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2A0F12EB" w:rsidR="00E66CA8" w:rsidRPr="0012210F" w:rsidRDefault="00E66CA8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9BF865C" w14:textId="53924306" w:rsidR="00F23C9A" w:rsidRPr="0012210F" w:rsidRDefault="00E66CA8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38CE2944" w14:textId="1F557B85" w:rsidR="00E66CA8" w:rsidRPr="0012210F" w:rsidRDefault="00E66CA8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16F3A42" w14:textId="71289766" w:rsidR="00F23C9A" w:rsidRPr="0012210F" w:rsidRDefault="00E66CA8" w:rsidP="00EC3FDB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19627</w:t>
            </w:r>
          </w:p>
        </w:tc>
        <w:tc>
          <w:tcPr>
            <w:tcW w:w="1853" w:type="dxa"/>
            <w:hideMark/>
          </w:tcPr>
          <w:p w14:paraId="5811F1CA" w14:textId="2D704EFF" w:rsidR="00E66CA8" w:rsidRPr="0012210F" w:rsidRDefault="00E66CA8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2172BF61" w14:textId="7D5FFAFF" w:rsidR="00F23C9A" w:rsidRPr="0012210F" w:rsidRDefault="00E66CA8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F23C9A" w:rsidRPr="0012210F" w14:paraId="70AAFC80" w14:textId="77777777" w:rsidTr="00971441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12210F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33D94A71" w:rsidR="00F23C9A" w:rsidRPr="0012210F" w:rsidRDefault="00E66CA8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</w:t>
            </w:r>
          </w:p>
        </w:tc>
        <w:tc>
          <w:tcPr>
            <w:tcW w:w="2126" w:type="dxa"/>
            <w:hideMark/>
          </w:tcPr>
          <w:p w14:paraId="2956A3E2" w14:textId="0CAC4845" w:rsidR="00F23C9A" w:rsidRPr="0012210F" w:rsidRDefault="00E66CA8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ab/>
              <w:t>17164</w:t>
            </w:r>
          </w:p>
        </w:tc>
        <w:tc>
          <w:tcPr>
            <w:tcW w:w="1853" w:type="dxa"/>
            <w:hideMark/>
          </w:tcPr>
          <w:p w14:paraId="7BD9E173" w14:textId="355E5BFD" w:rsidR="00F23C9A" w:rsidRPr="0012210F" w:rsidRDefault="00E66CA8" w:rsidP="00EC3FDB">
            <w:pPr>
              <w:tabs>
                <w:tab w:val="center" w:pos="393"/>
                <w:tab w:val="left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0201C0FC" w14:textId="77777777" w:rsidTr="00971441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12210F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48935086" w:rsidR="005545B7" w:rsidRPr="0012210F" w:rsidRDefault="005545B7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423441C" w14:textId="61DBCBDB" w:rsidR="00F23C9A" w:rsidRPr="0012210F" w:rsidRDefault="005545B7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126" w:type="dxa"/>
            <w:hideMark/>
          </w:tcPr>
          <w:p w14:paraId="375D2568" w14:textId="5684EDE2" w:rsidR="005545B7" w:rsidRPr="0012210F" w:rsidRDefault="005545B7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5AE2CE0" w14:textId="0134055C" w:rsidR="00F23C9A" w:rsidRPr="0012210F" w:rsidRDefault="005545B7" w:rsidP="00EC3FDB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17714</w:t>
            </w:r>
          </w:p>
        </w:tc>
        <w:tc>
          <w:tcPr>
            <w:tcW w:w="1853" w:type="dxa"/>
            <w:hideMark/>
          </w:tcPr>
          <w:p w14:paraId="0B70D0AA" w14:textId="44A6E2B3" w:rsidR="0018184B" w:rsidRPr="0012210F" w:rsidRDefault="0018184B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C8DF0D0" w14:textId="77C74A1B" w:rsidR="00F23C9A" w:rsidRPr="0012210F" w:rsidRDefault="0018184B" w:rsidP="00EC3FDB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</w:tr>
      <w:tr w:rsidR="00F23C9A" w:rsidRPr="0012210F" w14:paraId="667CF913" w14:textId="77777777" w:rsidTr="00971441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B7460C3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6AB110DF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25E13AEB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12210F" w14:paraId="5C3606E9" w14:textId="77777777" w:rsidTr="00971441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C9DFF2B" w:rsidR="00F23C9A" w:rsidRPr="0012210F" w:rsidRDefault="0018184B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</w:t>
            </w:r>
          </w:p>
        </w:tc>
        <w:tc>
          <w:tcPr>
            <w:tcW w:w="2126" w:type="dxa"/>
            <w:hideMark/>
          </w:tcPr>
          <w:p w14:paraId="416D9E25" w14:textId="6452FE7E" w:rsidR="00F23C9A" w:rsidRPr="0012210F" w:rsidRDefault="0018184B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18353</w:t>
            </w:r>
          </w:p>
        </w:tc>
        <w:tc>
          <w:tcPr>
            <w:tcW w:w="1853" w:type="dxa"/>
            <w:hideMark/>
          </w:tcPr>
          <w:p w14:paraId="2558D6D2" w14:textId="5EFA1ADD" w:rsidR="00F23C9A" w:rsidRPr="0012210F" w:rsidRDefault="0018184B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24621879" w14:textId="77777777" w:rsidTr="00971441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12210F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3BE56A20" w:rsidR="00F23C9A" w:rsidRPr="0012210F" w:rsidRDefault="0018184B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264D4641" w14:textId="6B251F4B" w:rsidR="00F23C9A" w:rsidRPr="0012210F" w:rsidRDefault="0018184B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10600</w:t>
            </w:r>
          </w:p>
        </w:tc>
        <w:tc>
          <w:tcPr>
            <w:tcW w:w="1853" w:type="dxa"/>
            <w:hideMark/>
          </w:tcPr>
          <w:p w14:paraId="7D8CFA0F" w14:textId="0A2E8001" w:rsidR="00F23C9A" w:rsidRPr="0012210F" w:rsidRDefault="0018184B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66F4AF50" w14:textId="77777777" w:rsidTr="00971441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34F14E4D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855B2B2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7AB51E84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12210F" w14:paraId="51688F5F" w14:textId="77777777" w:rsidTr="00971441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60B594" w:rsidR="00F23C9A" w:rsidRPr="0012210F" w:rsidRDefault="0018184B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6DD309FF" w14:textId="4622998D" w:rsidR="00F23C9A" w:rsidRPr="0012210F" w:rsidRDefault="0018184B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10600</w:t>
            </w:r>
          </w:p>
        </w:tc>
        <w:tc>
          <w:tcPr>
            <w:tcW w:w="1853" w:type="dxa"/>
            <w:hideMark/>
          </w:tcPr>
          <w:p w14:paraId="54335C4B" w14:textId="38698533" w:rsidR="00F23C9A" w:rsidRPr="0012210F" w:rsidRDefault="0018184B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0542CEBB" w14:textId="77777777" w:rsidTr="00971441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4327BA3D" w:rsidR="00F23C9A" w:rsidRPr="0012210F" w:rsidRDefault="009622C4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602F262C" w14:textId="66207F4A" w:rsidR="00F23C9A" w:rsidRPr="0012210F" w:rsidRDefault="009622C4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13864</w:t>
            </w:r>
          </w:p>
        </w:tc>
        <w:tc>
          <w:tcPr>
            <w:tcW w:w="1853" w:type="dxa"/>
            <w:hideMark/>
          </w:tcPr>
          <w:p w14:paraId="0BD85508" w14:textId="07C01E84" w:rsidR="00F23C9A" w:rsidRPr="0012210F" w:rsidRDefault="009622C4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40800028" w14:textId="77777777" w:rsidTr="00971441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705F5F41" w:rsidR="00F23C9A" w:rsidRPr="0012210F" w:rsidRDefault="009622C4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</w:t>
            </w:r>
          </w:p>
        </w:tc>
        <w:tc>
          <w:tcPr>
            <w:tcW w:w="2126" w:type="dxa"/>
            <w:hideMark/>
          </w:tcPr>
          <w:p w14:paraId="20E6D5BD" w14:textId="15D62E63" w:rsidR="00F23C9A" w:rsidRPr="0012210F" w:rsidRDefault="009622C4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22054</w:t>
            </w:r>
          </w:p>
        </w:tc>
        <w:tc>
          <w:tcPr>
            <w:tcW w:w="1853" w:type="dxa"/>
            <w:hideMark/>
          </w:tcPr>
          <w:p w14:paraId="52A28974" w14:textId="54BE437C" w:rsidR="00F23C9A" w:rsidRPr="0012210F" w:rsidRDefault="009622C4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35A1CF0F" w14:textId="77777777" w:rsidTr="00971441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1221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2FDCBE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21341FB2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67B0ABC1" w:rsidR="00F23C9A" w:rsidRPr="0012210F" w:rsidRDefault="00F23C9A" w:rsidP="00EC3FD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12210F" w14:paraId="38D1E7D1" w14:textId="77777777" w:rsidTr="00971441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12210F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105D1171" w:rsidR="00F23C9A" w:rsidRPr="0012210F" w:rsidRDefault="009622C4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</w:t>
            </w:r>
          </w:p>
        </w:tc>
        <w:tc>
          <w:tcPr>
            <w:tcW w:w="2126" w:type="dxa"/>
            <w:hideMark/>
          </w:tcPr>
          <w:p w14:paraId="24E51FB8" w14:textId="5D72C8EE" w:rsidR="00F23C9A" w:rsidRPr="0012210F" w:rsidRDefault="009622C4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22054</w:t>
            </w:r>
          </w:p>
        </w:tc>
        <w:tc>
          <w:tcPr>
            <w:tcW w:w="1853" w:type="dxa"/>
            <w:hideMark/>
          </w:tcPr>
          <w:p w14:paraId="04FEAA24" w14:textId="7FB9FEE0" w:rsidR="00F23C9A" w:rsidRPr="0012210F" w:rsidRDefault="009622C4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  <w:tr w:rsidR="00F23C9A" w:rsidRPr="0012210F" w14:paraId="754CE549" w14:textId="77777777" w:rsidTr="00971441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12210F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12210F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D73C991" w:rsidR="00F23C9A" w:rsidRPr="0012210F" w:rsidRDefault="009F1C4D" w:rsidP="00EC3FDB">
            <w:pPr>
              <w:tabs>
                <w:tab w:val="center" w:pos="28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7E08929E" w:rsidR="00F23C9A" w:rsidRPr="0012210F" w:rsidRDefault="009F1C4D" w:rsidP="00EC3FDB">
            <w:pPr>
              <w:tabs>
                <w:tab w:val="center" w:pos="494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7528</w:t>
            </w:r>
          </w:p>
        </w:tc>
        <w:tc>
          <w:tcPr>
            <w:tcW w:w="1853" w:type="dxa"/>
            <w:hideMark/>
          </w:tcPr>
          <w:p w14:paraId="3D5EB4DA" w14:textId="29EDBA86" w:rsidR="00F23C9A" w:rsidRPr="0012210F" w:rsidRDefault="009F1C4D" w:rsidP="00EC3FDB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2210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</w:tr>
    </w:tbl>
    <w:p w14:paraId="22051669" w14:textId="0C98DB39" w:rsidR="004C11A6" w:rsidRPr="0012210F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5F1EC0BE" w14:textId="39D52B37" w:rsidR="00AD1BF8" w:rsidRPr="0012210F" w:rsidRDefault="00AD1BF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41E7AFED" w14:textId="43D660BE" w:rsidR="00AD1BF8" w:rsidRPr="0012210F" w:rsidRDefault="00AD1BF8" w:rsidP="00AD1BF8">
      <w:pPr>
        <w:overflowPunct w:val="0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lang w:val="uk-UA" w:eastAsia="ru-RU"/>
        </w:rPr>
      </w:pPr>
      <w:r w:rsidRPr="0012210F">
        <w:rPr>
          <w:rFonts w:ascii="Times New Roman" w:eastAsia="Times New Roman" w:hAnsi="Times New Roman" w:cs="Times New Roman"/>
          <w:b/>
          <w:lang w:val="uk-UA" w:eastAsia="ru-RU"/>
        </w:rPr>
        <w:t>Голова суду                                                                                                    Любов ХИЛЬКО</w:t>
      </w:r>
    </w:p>
    <w:sectPr w:rsidR="00AD1BF8" w:rsidRPr="0012210F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0029" w14:textId="77777777" w:rsidR="00815549" w:rsidRDefault="00815549">
      <w:pPr>
        <w:spacing w:after="0" w:line="240" w:lineRule="auto"/>
      </w:pPr>
      <w:r>
        <w:separator/>
      </w:r>
    </w:p>
  </w:endnote>
  <w:endnote w:type="continuationSeparator" w:id="0">
    <w:p w14:paraId="7D38DA36" w14:textId="77777777" w:rsidR="00815549" w:rsidRDefault="0081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E326" w14:textId="77777777" w:rsidR="00815549" w:rsidRDefault="00815549">
      <w:pPr>
        <w:spacing w:after="0" w:line="240" w:lineRule="auto"/>
      </w:pPr>
      <w:r>
        <w:separator/>
      </w:r>
    </w:p>
  </w:footnote>
  <w:footnote w:type="continuationSeparator" w:id="0">
    <w:p w14:paraId="05C264A8" w14:textId="77777777" w:rsidR="00815549" w:rsidRDefault="0081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23D5E6B2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A7" w:rsidRPr="007820A7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10F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184B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3C23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545B7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27630"/>
    <w:rsid w:val="00636B3A"/>
    <w:rsid w:val="00636D97"/>
    <w:rsid w:val="0064779E"/>
    <w:rsid w:val="00654944"/>
    <w:rsid w:val="00655259"/>
    <w:rsid w:val="0065673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20A7"/>
    <w:rsid w:val="00785FCF"/>
    <w:rsid w:val="0079260F"/>
    <w:rsid w:val="007A1684"/>
    <w:rsid w:val="007A77F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0785"/>
    <w:rsid w:val="0081554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22C4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B0727"/>
    <w:rsid w:val="009B4BFA"/>
    <w:rsid w:val="009B6964"/>
    <w:rsid w:val="009C0C40"/>
    <w:rsid w:val="009C3C4A"/>
    <w:rsid w:val="009D10B9"/>
    <w:rsid w:val="009E0882"/>
    <w:rsid w:val="009E615E"/>
    <w:rsid w:val="009F1C4D"/>
    <w:rsid w:val="009F329F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D1BF8"/>
    <w:rsid w:val="00AE1996"/>
    <w:rsid w:val="00AE3009"/>
    <w:rsid w:val="00AF163E"/>
    <w:rsid w:val="00AF3973"/>
    <w:rsid w:val="00B01653"/>
    <w:rsid w:val="00B17722"/>
    <w:rsid w:val="00B24D05"/>
    <w:rsid w:val="00B25B2B"/>
    <w:rsid w:val="00B36013"/>
    <w:rsid w:val="00B66120"/>
    <w:rsid w:val="00B701B3"/>
    <w:rsid w:val="00B93D86"/>
    <w:rsid w:val="00BA6141"/>
    <w:rsid w:val="00BB1299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142"/>
    <w:rsid w:val="00CF0A3A"/>
    <w:rsid w:val="00D112DB"/>
    <w:rsid w:val="00D14A2B"/>
    <w:rsid w:val="00D17331"/>
    <w:rsid w:val="00D2436B"/>
    <w:rsid w:val="00D24388"/>
    <w:rsid w:val="00D24AF9"/>
    <w:rsid w:val="00D34E07"/>
    <w:rsid w:val="00D42F7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6CA8"/>
    <w:rsid w:val="00E756E6"/>
    <w:rsid w:val="00E821E7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3FDB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1E9A-F499-4C97-9757-BF367DDB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Oleg_Golotov</cp:lastModifiedBy>
  <cp:revision>6</cp:revision>
  <cp:lastPrinted>2024-03-08T10:50:00Z</cp:lastPrinted>
  <dcterms:created xsi:type="dcterms:W3CDTF">2024-03-08T10:43:00Z</dcterms:created>
  <dcterms:modified xsi:type="dcterms:W3CDTF">2024-03-12T13:30:00Z</dcterms:modified>
</cp:coreProperties>
</file>